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E3B2" w14:textId="6A80AFAC" w:rsidR="005A3452" w:rsidRDefault="00FB44D7">
      <w:pPr>
        <w:pStyle w:val="Titre1"/>
        <w:jc w:val="center"/>
        <w:rPr>
          <w:b w:val="0"/>
          <w:bCs w:val="0"/>
          <w:sz w:val="52"/>
          <w:szCs w:val="52"/>
        </w:rPr>
      </w:pPr>
      <w:proofErr w:type="spellStart"/>
      <w:r w:rsidRPr="00FB44D7">
        <w:rPr>
          <w:b w:val="0"/>
          <w:bCs w:val="0"/>
          <w:sz w:val="52"/>
          <w:szCs w:val="52"/>
        </w:rPr>
        <w:t>Festivités</w:t>
      </w:r>
      <w:proofErr w:type="spellEnd"/>
      <w:r w:rsidRPr="00FB44D7">
        <w:rPr>
          <w:b w:val="0"/>
          <w:bCs w:val="0"/>
          <w:sz w:val="52"/>
          <w:szCs w:val="52"/>
        </w:rPr>
        <w:t xml:space="preserve"> 2026</w:t>
      </w:r>
    </w:p>
    <w:p w14:paraId="65B34219" w14:textId="77777777" w:rsidR="00FB44D7" w:rsidRDefault="00FB44D7" w:rsidP="00FB44D7"/>
    <w:p w14:paraId="58905EC4" w14:textId="77777777" w:rsidR="00FB44D7" w:rsidRPr="00FB44D7" w:rsidRDefault="00FB44D7" w:rsidP="00FB44D7"/>
    <w:p w14:paraId="0CBA0141" w14:textId="77777777" w:rsidR="005A3452" w:rsidRDefault="00000000">
      <w:pPr>
        <w:pStyle w:val="Titre2"/>
      </w:pPr>
      <w:r>
        <w:t>Mars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4"/>
        <w:gridCol w:w="1927"/>
        <w:gridCol w:w="1927"/>
        <w:gridCol w:w="1925"/>
        <w:gridCol w:w="1925"/>
      </w:tblGrid>
      <w:tr w:rsidR="005A3452" w14:paraId="12082192" w14:textId="77777777">
        <w:tc>
          <w:tcPr>
            <w:tcW w:w="1928" w:type="dxa"/>
          </w:tcPr>
          <w:p w14:paraId="56CEC911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Date</w:t>
            </w:r>
          </w:p>
        </w:tc>
        <w:tc>
          <w:tcPr>
            <w:tcW w:w="1928" w:type="dxa"/>
          </w:tcPr>
          <w:p w14:paraId="560482B1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Événement</w:t>
            </w:r>
          </w:p>
        </w:tc>
        <w:tc>
          <w:tcPr>
            <w:tcW w:w="1928" w:type="dxa"/>
          </w:tcPr>
          <w:p w14:paraId="0616A143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Association</w:t>
            </w:r>
          </w:p>
        </w:tc>
        <w:tc>
          <w:tcPr>
            <w:tcW w:w="1928" w:type="dxa"/>
          </w:tcPr>
          <w:p w14:paraId="2D353C77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Lieu</w:t>
            </w:r>
          </w:p>
        </w:tc>
        <w:tc>
          <w:tcPr>
            <w:tcW w:w="1928" w:type="dxa"/>
          </w:tcPr>
          <w:p w14:paraId="6E5D72C0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Heure</w:t>
            </w:r>
          </w:p>
        </w:tc>
      </w:tr>
      <w:tr w:rsidR="005A3452" w14:paraId="683027D3" w14:textId="77777777">
        <w:tc>
          <w:tcPr>
            <w:tcW w:w="1928" w:type="dxa"/>
          </w:tcPr>
          <w:p w14:paraId="5CFC8E37" w14:textId="77777777" w:rsidR="005A3452" w:rsidRDefault="00000000">
            <w:r>
              <w:t>01 mars</w:t>
            </w:r>
          </w:p>
        </w:tc>
        <w:tc>
          <w:tcPr>
            <w:tcW w:w="1928" w:type="dxa"/>
          </w:tcPr>
          <w:p w14:paraId="5FE8CC50" w14:textId="05FE68B3" w:rsidR="005A3452" w:rsidRDefault="005A3452"/>
        </w:tc>
        <w:tc>
          <w:tcPr>
            <w:tcW w:w="1928" w:type="dxa"/>
          </w:tcPr>
          <w:p w14:paraId="00F30E54" w14:textId="77777777" w:rsidR="005A3452" w:rsidRDefault="00000000">
            <w:r>
              <w:t>Grenouille Bleue</w:t>
            </w:r>
          </w:p>
        </w:tc>
        <w:tc>
          <w:tcPr>
            <w:tcW w:w="1928" w:type="dxa"/>
          </w:tcPr>
          <w:p w14:paraId="07796A43" w14:textId="77777777" w:rsidR="005A3452" w:rsidRDefault="00000000">
            <w:r>
              <w:t>EC</w:t>
            </w:r>
          </w:p>
        </w:tc>
        <w:tc>
          <w:tcPr>
            <w:tcW w:w="1928" w:type="dxa"/>
          </w:tcPr>
          <w:p w14:paraId="57EE333A" w14:textId="77777777" w:rsidR="005A3452" w:rsidRDefault="00000000">
            <w:r>
              <w:t>17h</w:t>
            </w:r>
          </w:p>
        </w:tc>
      </w:tr>
      <w:tr w:rsidR="00FB44D7" w14:paraId="6708DA47" w14:textId="77777777">
        <w:tc>
          <w:tcPr>
            <w:tcW w:w="1928" w:type="dxa"/>
          </w:tcPr>
          <w:p w14:paraId="6FCD9ED0" w14:textId="77777777" w:rsidR="00FB44D7" w:rsidRDefault="00FB44D7"/>
        </w:tc>
        <w:tc>
          <w:tcPr>
            <w:tcW w:w="1928" w:type="dxa"/>
          </w:tcPr>
          <w:p w14:paraId="3E528568" w14:textId="77777777" w:rsidR="00FB44D7" w:rsidRDefault="00FB44D7"/>
        </w:tc>
        <w:tc>
          <w:tcPr>
            <w:tcW w:w="1928" w:type="dxa"/>
          </w:tcPr>
          <w:p w14:paraId="7ED4AA4A" w14:textId="77777777" w:rsidR="00FB44D7" w:rsidRDefault="00FB44D7"/>
        </w:tc>
        <w:tc>
          <w:tcPr>
            <w:tcW w:w="1928" w:type="dxa"/>
          </w:tcPr>
          <w:p w14:paraId="3F95CBF9" w14:textId="77777777" w:rsidR="00FB44D7" w:rsidRDefault="00FB44D7"/>
        </w:tc>
        <w:tc>
          <w:tcPr>
            <w:tcW w:w="1928" w:type="dxa"/>
          </w:tcPr>
          <w:p w14:paraId="70BEE94B" w14:textId="77777777" w:rsidR="00FB44D7" w:rsidRDefault="00FB44D7"/>
        </w:tc>
      </w:tr>
    </w:tbl>
    <w:p w14:paraId="1DC33F68" w14:textId="77777777" w:rsidR="00FB44D7" w:rsidRDefault="00FB44D7" w:rsidP="00FB44D7">
      <w:pPr>
        <w:pStyle w:val="Titre2"/>
      </w:pPr>
    </w:p>
    <w:p w14:paraId="09D4E9D4" w14:textId="55AE60C5" w:rsidR="00FB44D7" w:rsidRPr="00FB44D7" w:rsidRDefault="00000000" w:rsidP="00FB44D7">
      <w:pPr>
        <w:pStyle w:val="Titre2"/>
      </w:pPr>
      <w:r>
        <w:t>Avril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7"/>
        <w:gridCol w:w="1925"/>
        <w:gridCol w:w="1925"/>
      </w:tblGrid>
      <w:tr w:rsidR="005A3452" w14:paraId="46C74073" w14:textId="77777777" w:rsidTr="00CF70C2">
        <w:tc>
          <w:tcPr>
            <w:tcW w:w="1925" w:type="dxa"/>
          </w:tcPr>
          <w:p w14:paraId="0A152EE7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Date</w:t>
            </w:r>
          </w:p>
        </w:tc>
        <w:tc>
          <w:tcPr>
            <w:tcW w:w="1926" w:type="dxa"/>
          </w:tcPr>
          <w:p w14:paraId="69B50B83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Événement</w:t>
            </w:r>
          </w:p>
        </w:tc>
        <w:tc>
          <w:tcPr>
            <w:tcW w:w="1927" w:type="dxa"/>
          </w:tcPr>
          <w:p w14:paraId="61879840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Association</w:t>
            </w:r>
          </w:p>
        </w:tc>
        <w:tc>
          <w:tcPr>
            <w:tcW w:w="1925" w:type="dxa"/>
          </w:tcPr>
          <w:p w14:paraId="29E8AC2A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Lieu</w:t>
            </w:r>
          </w:p>
        </w:tc>
        <w:tc>
          <w:tcPr>
            <w:tcW w:w="1925" w:type="dxa"/>
          </w:tcPr>
          <w:p w14:paraId="5E2183B9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Heure</w:t>
            </w:r>
          </w:p>
        </w:tc>
      </w:tr>
      <w:tr w:rsidR="00CF70C2" w14:paraId="4E8227F4" w14:textId="77777777" w:rsidTr="00CF70C2">
        <w:tc>
          <w:tcPr>
            <w:tcW w:w="1925" w:type="dxa"/>
          </w:tcPr>
          <w:p w14:paraId="73A597C2" w14:textId="346801C5" w:rsidR="00CF70C2" w:rsidRDefault="00CF70C2" w:rsidP="00CF70C2">
            <w:r>
              <w:t xml:space="preserve">5 </w:t>
            </w:r>
            <w:proofErr w:type="spellStart"/>
            <w:r>
              <w:t>avril</w:t>
            </w:r>
            <w:proofErr w:type="spellEnd"/>
          </w:p>
        </w:tc>
        <w:tc>
          <w:tcPr>
            <w:tcW w:w="1926" w:type="dxa"/>
          </w:tcPr>
          <w:p w14:paraId="32BBF2DA" w14:textId="7FCC0775" w:rsidR="00CF70C2" w:rsidRDefault="00CF70C2" w:rsidP="00CF70C2">
            <w:proofErr w:type="spellStart"/>
            <w:r>
              <w:t>Pâques</w:t>
            </w:r>
            <w:proofErr w:type="spellEnd"/>
            <w:r>
              <w:t xml:space="preserve"> </w:t>
            </w:r>
          </w:p>
        </w:tc>
        <w:tc>
          <w:tcPr>
            <w:tcW w:w="1927" w:type="dxa"/>
          </w:tcPr>
          <w:p w14:paraId="6F6054F5" w14:textId="21BBF1E2" w:rsidR="00CF70C2" w:rsidRDefault="00CF70C2" w:rsidP="00CF70C2">
            <w:proofErr w:type="spellStart"/>
            <w:r>
              <w:t>Amstramgram</w:t>
            </w:r>
            <w:proofErr w:type="spellEnd"/>
          </w:p>
        </w:tc>
        <w:tc>
          <w:tcPr>
            <w:tcW w:w="1925" w:type="dxa"/>
          </w:tcPr>
          <w:p w14:paraId="5DA82AF2" w14:textId="52C1E992" w:rsidR="00CF70C2" w:rsidRDefault="00CF70C2">
            <w:proofErr w:type="spellStart"/>
            <w:proofErr w:type="gramStart"/>
            <w:r>
              <w:t>p.Jean</w:t>
            </w:r>
            <w:proofErr w:type="spellEnd"/>
            <w:proofErr w:type="gramEnd"/>
            <w:r>
              <w:t>-Fustier</w:t>
            </w:r>
          </w:p>
        </w:tc>
        <w:tc>
          <w:tcPr>
            <w:tcW w:w="1925" w:type="dxa"/>
          </w:tcPr>
          <w:p w14:paraId="17846E24" w14:textId="7D83320F" w:rsidR="00CF70C2" w:rsidRDefault="00CF70C2">
            <w:r>
              <w:t>15h00</w:t>
            </w:r>
          </w:p>
        </w:tc>
      </w:tr>
      <w:tr w:rsidR="005A3452" w14:paraId="10E8519A" w14:textId="77777777" w:rsidTr="00CF70C2">
        <w:tc>
          <w:tcPr>
            <w:tcW w:w="1925" w:type="dxa"/>
          </w:tcPr>
          <w:p w14:paraId="6500595C" w14:textId="3F5E7EFA" w:rsidR="005A3452" w:rsidRDefault="00CF70C2">
            <w:r>
              <w:t xml:space="preserve">11 </w:t>
            </w:r>
            <w:proofErr w:type="spellStart"/>
            <w:r>
              <w:t>avril</w:t>
            </w:r>
            <w:proofErr w:type="spellEnd"/>
          </w:p>
        </w:tc>
        <w:tc>
          <w:tcPr>
            <w:tcW w:w="1926" w:type="dxa"/>
          </w:tcPr>
          <w:p w14:paraId="5971199A" w14:textId="77777777" w:rsidR="005A3452" w:rsidRDefault="00000000">
            <w:r>
              <w:t>Carnaval</w:t>
            </w:r>
          </w:p>
        </w:tc>
        <w:tc>
          <w:tcPr>
            <w:tcW w:w="1927" w:type="dxa"/>
          </w:tcPr>
          <w:p w14:paraId="62F01A76" w14:textId="77777777" w:rsidR="005A3452" w:rsidRDefault="00000000">
            <w:r>
              <w:t>Amstrangram</w:t>
            </w:r>
          </w:p>
        </w:tc>
        <w:tc>
          <w:tcPr>
            <w:tcW w:w="1925" w:type="dxa"/>
          </w:tcPr>
          <w:p w14:paraId="303401D3" w14:textId="450AB915" w:rsidR="005A3452" w:rsidRDefault="00CF70C2">
            <w:r>
              <w:t xml:space="preserve">École </w:t>
            </w:r>
          </w:p>
        </w:tc>
        <w:tc>
          <w:tcPr>
            <w:tcW w:w="1925" w:type="dxa"/>
          </w:tcPr>
          <w:p w14:paraId="5636D724" w14:textId="367FF268" w:rsidR="005A3452" w:rsidRDefault="005A3452"/>
        </w:tc>
      </w:tr>
      <w:tr w:rsidR="005A3452" w14:paraId="38AA6F0D" w14:textId="77777777" w:rsidTr="00CF70C2">
        <w:tc>
          <w:tcPr>
            <w:tcW w:w="1925" w:type="dxa"/>
          </w:tcPr>
          <w:p w14:paraId="3B8F4C66" w14:textId="77777777" w:rsidR="005A3452" w:rsidRDefault="00000000">
            <w:r>
              <w:t>11 avril</w:t>
            </w:r>
          </w:p>
        </w:tc>
        <w:tc>
          <w:tcPr>
            <w:tcW w:w="1926" w:type="dxa"/>
          </w:tcPr>
          <w:p w14:paraId="0372BB87" w14:textId="77777777" w:rsidR="005A3452" w:rsidRDefault="00000000">
            <w:r>
              <w:t>Cross</w:t>
            </w:r>
          </w:p>
        </w:tc>
        <w:tc>
          <w:tcPr>
            <w:tcW w:w="1927" w:type="dxa"/>
          </w:tcPr>
          <w:p w14:paraId="6390CEAE" w14:textId="77777777" w:rsidR="005A3452" w:rsidRDefault="00000000">
            <w:r>
              <w:t>Amstrangram</w:t>
            </w:r>
          </w:p>
        </w:tc>
        <w:tc>
          <w:tcPr>
            <w:tcW w:w="1925" w:type="dxa"/>
          </w:tcPr>
          <w:p w14:paraId="4555E298" w14:textId="4E93E1F6" w:rsidR="005A3452" w:rsidRDefault="00CF70C2">
            <w:proofErr w:type="spellStart"/>
            <w:proofErr w:type="gramStart"/>
            <w:r>
              <w:t>P.Jean</w:t>
            </w:r>
            <w:proofErr w:type="spellEnd"/>
            <w:proofErr w:type="gramEnd"/>
            <w:r>
              <w:t>-Fustier</w:t>
            </w:r>
          </w:p>
        </w:tc>
        <w:tc>
          <w:tcPr>
            <w:tcW w:w="1925" w:type="dxa"/>
          </w:tcPr>
          <w:p w14:paraId="0AE2C4F4" w14:textId="54C165F6" w:rsidR="005A3452" w:rsidRDefault="00000000">
            <w:r>
              <w:t>—</w:t>
            </w:r>
            <w:r w:rsidR="00CF70C2">
              <w:t>matin</w:t>
            </w:r>
          </w:p>
        </w:tc>
      </w:tr>
      <w:tr w:rsidR="005A3452" w14:paraId="58DE103A" w14:textId="77777777" w:rsidTr="00CF70C2">
        <w:tc>
          <w:tcPr>
            <w:tcW w:w="1925" w:type="dxa"/>
          </w:tcPr>
          <w:p w14:paraId="7D731837" w14:textId="77777777" w:rsidR="005A3452" w:rsidRDefault="00000000">
            <w:r>
              <w:t>12 avril</w:t>
            </w:r>
          </w:p>
        </w:tc>
        <w:tc>
          <w:tcPr>
            <w:tcW w:w="1926" w:type="dxa"/>
          </w:tcPr>
          <w:p w14:paraId="4374F5A9" w14:textId="77777777" w:rsidR="005A3452" w:rsidRDefault="00000000">
            <w:r>
              <w:t>Brocante / Vide-grenier / Artisanat</w:t>
            </w:r>
          </w:p>
        </w:tc>
        <w:tc>
          <w:tcPr>
            <w:tcW w:w="1927" w:type="dxa"/>
          </w:tcPr>
          <w:p w14:paraId="79011BA6" w14:textId="77777777" w:rsidR="005A3452" w:rsidRDefault="00000000">
            <w:r>
              <w:t>6A</w:t>
            </w:r>
          </w:p>
        </w:tc>
        <w:tc>
          <w:tcPr>
            <w:tcW w:w="1925" w:type="dxa"/>
          </w:tcPr>
          <w:p w14:paraId="3A8EA58B" w14:textId="77777777" w:rsidR="005A3452" w:rsidRDefault="00000000">
            <w:r>
              <w:t>Parc</w:t>
            </w:r>
          </w:p>
        </w:tc>
        <w:tc>
          <w:tcPr>
            <w:tcW w:w="1925" w:type="dxa"/>
          </w:tcPr>
          <w:p w14:paraId="0D719141" w14:textId="1FA220E2" w:rsidR="005A3452" w:rsidRDefault="005A3452"/>
        </w:tc>
      </w:tr>
    </w:tbl>
    <w:p w14:paraId="30891D88" w14:textId="77777777" w:rsidR="00FB44D7" w:rsidRDefault="00FB44D7">
      <w:pPr>
        <w:pStyle w:val="Titre2"/>
      </w:pPr>
    </w:p>
    <w:p w14:paraId="5A2161F4" w14:textId="66644A73" w:rsidR="005A3452" w:rsidRDefault="00000000">
      <w:pPr>
        <w:pStyle w:val="Titre2"/>
      </w:pPr>
      <w:r>
        <w:t>Mai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3"/>
        <w:gridCol w:w="1926"/>
        <w:gridCol w:w="1927"/>
        <w:gridCol w:w="1925"/>
        <w:gridCol w:w="1927"/>
      </w:tblGrid>
      <w:tr w:rsidR="005A3452" w14:paraId="2B9DC785" w14:textId="77777777" w:rsidTr="008972A8">
        <w:tc>
          <w:tcPr>
            <w:tcW w:w="1923" w:type="dxa"/>
          </w:tcPr>
          <w:p w14:paraId="4DB7A229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Date</w:t>
            </w:r>
          </w:p>
        </w:tc>
        <w:tc>
          <w:tcPr>
            <w:tcW w:w="1926" w:type="dxa"/>
          </w:tcPr>
          <w:p w14:paraId="18D4D48A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Événement</w:t>
            </w:r>
          </w:p>
        </w:tc>
        <w:tc>
          <w:tcPr>
            <w:tcW w:w="1927" w:type="dxa"/>
          </w:tcPr>
          <w:p w14:paraId="37EA7D36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Association</w:t>
            </w:r>
          </w:p>
        </w:tc>
        <w:tc>
          <w:tcPr>
            <w:tcW w:w="1925" w:type="dxa"/>
          </w:tcPr>
          <w:p w14:paraId="39D25A9B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Lieu</w:t>
            </w:r>
          </w:p>
        </w:tc>
        <w:tc>
          <w:tcPr>
            <w:tcW w:w="1927" w:type="dxa"/>
          </w:tcPr>
          <w:p w14:paraId="55EACBEB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Heure</w:t>
            </w:r>
          </w:p>
        </w:tc>
      </w:tr>
      <w:tr w:rsidR="005A3452" w14:paraId="160F2BC1" w14:textId="77777777" w:rsidTr="008972A8">
        <w:tc>
          <w:tcPr>
            <w:tcW w:w="1923" w:type="dxa"/>
          </w:tcPr>
          <w:p w14:paraId="5EFC084A" w14:textId="77777777" w:rsidR="005A3452" w:rsidRDefault="00000000">
            <w:r>
              <w:t>08 mai</w:t>
            </w:r>
          </w:p>
        </w:tc>
        <w:tc>
          <w:tcPr>
            <w:tcW w:w="1926" w:type="dxa"/>
          </w:tcPr>
          <w:p w14:paraId="05D6E9F6" w14:textId="77777777" w:rsidR="005A3452" w:rsidRDefault="00000000">
            <w:r>
              <w:t>Cérémonie</w:t>
            </w:r>
          </w:p>
        </w:tc>
        <w:tc>
          <w:tcPr>
            <w:tcW w:w="1927" w:type="dxa"/>
          </w:tcPr>
          <w:p w14:paraId="20DA2523" w14:textId="5A650142" w:rsidR="005A3452" w:rsidRDefault="00000000">
            <w:r>
              <w:t>Ma</w:t>
            </w:r>
            <w:r w:rsidR="00CF70C2">
              <w:t>i</w:t>
            </w:r>
            <w:r>
              <w:t>rie</w:t>
            </w:r>
          </w:p>
        </w:tc>
        <w:tc>
          <w:tcPr>
            <w:tcW w:w="1925" w:type="dxa"/>
          </w:tcPr>
          <w:p w14:paraId="6BCF6DFA" w14:textId="1A4BEC6F" w:rsidR="005A3452" w:rsidRDefault="00CF70C2">
            <w:r>
              <w:t>EC</w:t>
            </w:r>
          </w:p>
        </w:tc>
        <w:tc>
          <w:tcPr>
            <w:tcW w:w="1927" w:type="dxa"/>
          </w:tcPr>
          <w:p w14:paraId="0FBB0DDA" w14:textId="3D492DCE" w:rsidR="005A3452" w:rsidRDefault="00CF70C2">
            <w:r>
              <w:t>11h00/14h00</w:t>
            </w:r>
          </w:p>
        </w:tc>
      </w:tr>
      <w:tr w:rsidR="005A3452" w14:paraId="118A51A7" w14:textId="77777777" w:rsidTr="008972A8">
        <w:tc>
          <w:tcPr>
            <w:tcW w:w="1923" w:type="dxa"/>
          </w:tcPr>
          <w:p w14:paraId="47E439FB" w14:textId="77777777" w:rsidR="005A3452" w:rsidRDefault="00000000">
            <w:r>
              <w:t xml:space="preserve">16 </w:t>
            </w:r>
            <w:proofErr w:type="spellStart"/>
            <w:r>
              <w:t>mai</w:t>
            </w:r>
            <w:proofErr w:type="spellEnd"/>
          </w:p>
        </w:tc>
        <w:tc>
          <w:tcPr>
            <w:tcW w:w="1926" w:type="dxa"/>
          </w:tcPr>
          <w:p w14:paraId="1991394A" w14:textId="77777777" w:rsidR="005A3452" w:rsidRDefault="00000000">
            <w:r>
              <w:t>Concert Square</w:t>
            </w:r>
          </w:p>
        </w:tc>
        <w:tc>
          <w:tcPr>
            <w:tcW w:w="1927" w:type="dxa"/>
          </w:tcPr>
          <w:p w14:paraId="734F7CF5" w14:textId="77777777" w:rsidR="005A3452" w:rsidRDefault="00000000">
            <w:r>
              <w:t>6A</w:t>
            </w:r>
          </w:p>
        </w:tc>
        <w:tc>
          <w:tcPr>
            <w:tcW w:w="1925" w:type="dxa"/>
          </w:tcPr>
          <w:p w14:paraId="4B79C23B" w14:textId="77777777" w:rsidR="005A3452" w:rsidRDefault="00000000">
            <w:r>
              <w:t>P. Jean-Fustier</w:t>
            </w:r>
          </w:p>
        </w:tc>
        <w:tc>
          <w:tcPr>
            <w:tcW w:w="1927" w:type="dxa"/>
          </w:tcPr>
          <w:p w14:paraId="191D3BC2" w14:textId="77777777" w:rsidR="005A3452" w:rsidRDefault="00000000">
            <w:r>
              <w:t>—</w:t>
            </w:r>
          </w:p>
        </w:tc>
      </w:tr>
      <w:tr w:rsidR="005A3452" w14:paraId="0298EBAB" w14:textId="77777777" w:rsidTr="008972A8">
        <w:tc>
          <w:tcPr>
            <w:tcW w:w="1923" w:type="dxa"/>
          </w:tcPr>
          <w:p w14:paraId="026B34C9" w14:textId="77777777" w:rsidR="005A3452" w:rsidRDefault="00000000">
            <w:r>
              <w:t>17 ou 24 mai</w:t>
            </w:r>
          </w:p>
        </w:tc>
        <w:tc>
          <w:tcPr>
            <w:tcW w:w="1926" w:type="dxa"/>
          </w:tcPr>
          <w:p w14:paraId="65D4B093" w14:textId="77777777" w:rsidR="005A3452" w:rsidRDefault="00000000">
            <w:r>
              <w:t>Fête du printemps</w:t>
            </w:r>
          </w:p>
        </w:tc>
        <w:tc>
          <w:tcPr>
            <w:tcW w:w="1927" w:type="dxa"/>
          </w:tcPr>
          <w:p w14:paraId="2B86E207" w14:textId="77777777" w:rsidR="005A3452" w:rsidRDefault="00000000">
            <w:r>
              <w:t>Amstrangram</w:t>
            </w:r>
          </w:p>
        </w:tc>
        <w:tc>
          <w:tcPr>
            <w:tcW w:w="1925" w:type="dxa"/>
          </w:tcPr>
          <w:p w14:paraId="709A033A" w14:textId="77777777" w:rsidR="005A3452" w:rsidRDefault="00000000">
            <w:r>
              <w:t>P. Jean-Fustier</w:t>
            </w:r>
          </w:p>
        </w:tc>
        <w:tc>
          <w:tcPr>
            <w:tcW w:w="1927" w:type="dxa"/>
          </w:tcPr>
          <w:p w14:paraId="5F7ABC5C" w14:textId="77777777" w:rsidR="005A3452" w:rsidRDefault="00000000">
            <w:r>
              <w:t>—</w:t>
            </w:r>
          </w:p>
        </w:tc>
      </w:tr>
      <w:tr w:rsidR="005A3452" w14:paraId="2FDE6684" w14:textId="77777777" w:rsidTr="008972A8">
        <w:tc>
          <w:tcPr>
            <w:tcW w:w="1923" w:type="dxa"/>
          </w:tcPr>
          <w:p w14:paraId="3F95B538" w14:textId="77777777" w:rsidR="005A3452" w:rsidRDefault="00000000">
            <w:r>
              <w:t>30 mai</w:t>
            </w:r>
          </w:p>
        </w:tc>
        <w:tc>
          <w:tcPr>
            <w:tcW w:w="1926" w:type="dxa"/>
          </w:tcPr>
          <w:p w14:paraId="6D5604BA" w14:textId="77777777" w:rsidR="005A3452" w:rsidRDefault="00000000">
            <w:r>
              <w:t>Soirée DJ</w:t>
            </w:r>
          </w:p>
        </w:tc>
        <w:tc>
          <w:tcPr>
            <w:tcW w:w="1927" w:type="dxa"/>
          </w:tcPr>
          <w:p w14:paraId="18004D2F" w14:textId="77777777" w:rsidR="005A3452" w:rsidRDefault="00000000">
            <w:r>
              <w:t>Comité</w:t>
            </w:r>
          </w:p>
        </w:tc>
        <w:tc>
          <w:tcPr>
            <w:tcW w:w="1925" w:type="dxa"/>
          </w:tcPr>
          <w:p w14:paraId="5E9DB00E" w14:textId="77777777" w:rsidR="005A3452" w:rsidRDefault="00000000">
            <w:r>
              <w:t>P. Jean-Fustier</w:t>
            </w:r>
          </w:p>
        </w:tc>
        <w:tc>
          <w:tcPr>
            <w:tcW w:w="1927" w:type="dxa"/>
          </w:tcPr>
          <w:p w14:paraId="6277FAD3" w14:textId="77777777" w:rsidR="005A3452" w:rsidRDefault="00000000">
            <w:r>
              <w:t>—</w:t>
            </w:r>
          </w:p>
        </w:tc>
      </w:tr>
    </w:tbl>
    <w:p w14:paraId="020FA515" w14:textId="74B7282B" w:rsidR="005A3452" w:rsidRDefault="00000000">
      <w:pPr>
        <w:pStyle w:val="Titre2"/>
      </w:pPr>
      <w:r>
        <w:t>Juin 202</w:t>
      </w:r>
      <w:r w:rsidR="008972A8"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7"/>
        <w:gridCol w:w="1925"/>
        <w:gridCol w:w="1925"/>
      </w:tblGrid>
      <w:tr w:rsidR="005A3452" w14:paraId="6A93FB3B" w14:textId="77777777" w:rsidTr="008972A8">
        <w:tc>
          <w:tcPr>
            <w:tcW w:w="1925" w:type="dxa"/>
          </w:tcPr>
          <w:p w14:paraId="2D3CC2EA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Date</w:t>
            </w:r>
          </w:p>
        </w:tc>
        <w:tc>
          <w:tcPr>
            <w:tcW w:w="1926" w:type="dxa"/>
          </w:tcPr>
          <w:p w14:paraId="0F0E4BE7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Événement</w:t>
            </w:r>
          </w:p>
        </w:tc>
        <w:tc>
          <w:tcPr>
            <w:tcW w:w="1927" w:type="dxa"/>
          </w:tcPr>
          <w:p w14:paraId="32828C93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Association</w:t>
            </w:r>
          </w:p>
        </w:tc>
        <w:tc>
          <w:tcPr>
            <w:tcW w:w="1925" w:type="dxa"/>
          </w:tcPr>
          <w:p w14:paraId="5557AAF5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Lieu</w:t>
            </w:r>
          </w:p>
        </w:tc>
        <w:tc>
          <w:tcPr>
            <w:tcW w:w="1925" w:type="dxa"/>
          </w:tcPr>
          <w:p w14:paraId="1F4664C1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Heure</w:t>
            </w:r>
          </w:p>
        </w:tc>
      </w:tr>
      <w:tr w:rsidR="005A3452" w14:paraId="35E811BF" w14:textId="77777777" w:rsidTr="008972A8">
        <w:tc>
          <w:tcPr>
            <w:tcW w:w="1925" w:type="dxa"/>
          </w:tcPr>
          <w:p w14:paraId="4A19EC56" w14:textId="77777777" w:rsidR="005A3452" w:rsidRDefault="00000000">
            <w:r>
              <w:t>06 juin</w:t>
            </w:r>
          </w:p>
        </w:tc>
        <w:tc>
          <w:tcPr>
            <w:tcW w:w="1926" w:type="dxa"/>
          </w:tcPr>
          <w:p w14:paraId="5F8C7A47" w14:textId="77777777" w:rsidR="005A3452" w:rsidRDefault="00000000">
            <w:r>
              <w:t>Spectacle de danse</w:t>
            </w:r>
          </w:p>
        </w:tc>
        <w:tc>
          <w:tcPr>
            <w:tcW w:w="1927" w:type="dxa"/>
          </w:tcPr>
          <w:p w14:paraId="2B3BEA3C" w14:textId="77777777" w:rsidR="005A3452" w:rsidRDefault="00000000">
            <w:r>
              <w:t>Gymtonin</w:t>
            </w:r>
          </w:p>
        </w:tc>
        <w:tc>
          <w:tcPr>
            <w:tcW w:w="1925" w:type="dxa"/>
          </w:tcPr>
          <w:p w14:paraId="3495BD9D" w14:textId="77777777" w:rsidR="005A3452" w:rsidRDefault="00000000">
            <w:r>
              <w:t>P. Jean-Fustier</w:t>
            </w:r>
          </w:p>
        </w:tc>
        <w:tc>
          <w:tcPr>
            <w:tcW w:w="1925" w:type="dxa"/>
          </w:tcPr>
          <w:p w14:paraId="6F980441" w14:textId="77777777" w:rsidR="005A3452" w:rsidRDefault="00000000">
            <w:r>
              <w:t>—</w:t>
            </w:r>
          </w:p>
        </w:tc>
      </w:tr>
      <w:tr w:rsidR="005A3452" w14:paraId="758A2058" w14:textId="77777777" w:rsidTr="008972A8">
        <w:tc>
          <w:tcPr>
            <w:tcW w:w="1925" w:type="dxa"/>
          </w:tcPr>
          <w:p w14:paraId="22FDA807" w14:textId="77777777" w:rsidR="005A3452" w:rsidRDefault="00000000">
            <w:r>
              <w:t>13 juin</w:t>
            </w:r>
          </w:p>
        </w:tc>
        <w:tc>
          <w:tcPr>
            <w:tcW w:w="1926" w:type="dxa"/>
          </w:tcPr>
          <w:p w14:paraId="7823CDA3" w14:textId="77777777" w:rsidR="005A3452" w:rsidRDefault="00000000">
            <w:r>
              <w:t>Concert Time Square</w:t>
            </w:r>
          </w:p>
        </w:tc>
        <w:tc>
          <w:tcPr>
            <w:tcW w:w="1927" w:type="dxa"/>
          </w:tcPr>
          <w:p w14:paraId="1094CFCB" w14:textId="77777777" w:rsidR="005A3452" w:rsidRDefault="00000000">
            <w:r>
              <w:t>6A</w:t>
            </w:r>
          </w:p>
        </w:tc>
        <w:tc>
          <w:tcPr>
            <w:tcW w:w="1925" w:type="dxa"/>
          </w:tcPr>
          <w:p w14:paraId="37F44FAD" w14:textId="77777777" w:rsidR="005A3452" w:rsidRDefault="00000000">
            <w:r>
              <w:t>P. Jean-Fustier</w:t>
            </w:r>
          </w:p>
        </w:tc>
        <w:tc>
          <w:tcPr>
            <w:tcW w:w="1925" w:type="dxa"/>
          </w:tcPr>
          <w:p w14:paraId="32A16AC7" w14:textId="77777777" w:rsidR="005A3452" w:rsidRDefault="00000000">
            <w:r>
              <w:t>—</w:t>
            </w:r>
          </w:p>
        </w:tc>
      </w:tr>
      <w:tr w:rsidR="005A3452" w14:paraId="6E5B8FAA" w14:textId="77777777" w:rsidTr="008972A8">
        <w:tc>
          <w:tcPr>
            <w:tcW w:w="1925" w:type="dxa"/>
          </w:tcPr>
          <w:p w14:paraId="4F07B7D2" w14:textId="77777777" w:rsidR="005A3452" w:rsidRDefault="00000000">
            <w:r>
              <w:t>26 juin</w:t>
            </w:r>
          </w:p>
        </w:tc>
        <w:tc>
          <w:tcPr>
            <w:tcW w:w="1926" w:type="dxa"/>
          </w:tcPr>
          <w:p w14:paraId="7623C3D6" w14:textId="77777777" w:rsidR="005A3452" w:rsidRDefault="00000000">
            <w:r>
              <w:t>Kermesse</w:t>
            </w:r>
          </w:p>
        </w:tc>
        <w:tc>
          <w:tcPr>
            <w:tcW w:w="1927" w:type="dxa"/>
          </w:tcPr>
          <w:p w14:paraId="551CCCB2" w14:textId="77777777" w:rsidR="005A3452" w:rsidRDefault="00000000">
            <w:r>
              <w:t>Amstrangram</w:t>
            </w:r>
          </w:p>
        </w:tc>
        <w:tc>
          <w:tcPr>
            <w:tcW w:w="1925" w:type="dxa"/>
          </w:tcPr>
          <w:p w14:paraId="4CE5AE7E" w14:textId="77777777" w:rsidR="005A3452" w:rsidRDefault="00000000">
            <w:r>
              <w:t>École</w:t>
            </w:r>
          </w:p>
        </w:tc>
        <w:tc>
          <w:tcPr>
            <w:tcW w:w="1925" w:type="dxa"/>
          </w:tcPr>
          <w:p w14:paraId="2263EBD8" w14:textId="77777777" w:rsidR="005A3452" w:rsidRDefault="00000000">
            <w:r>
              <w:t>—</w:t>
            </w:r>
          </w:p>
        </w:tc>
      </w:tr>
      <w:tr w:rsidR="008972A8" w14:paraId="0CB62FD7" w14:textId="77777777" w:rsidTr="008972A8">
        <w:tc>
          <w:tcPr>
            <w:tcW w:w="1925" w:type="dxa"/>
          </w:tcPr>
          <w:p w14:paraId="027C63CB" w14:textId="53ABE7F9" w:rsidR="008972A8" w:rsidRDefault="008972A8" w:rsidP="008972A8">
            <w:r>
              <w:t xml:space="preserve">27 </w:t>
            </w:r>
            <w:proofErr w:type="spellStart"/>
            <w:r>
              <w:t>juin</w:t>
            </w:r>
            <w:proofErr w:type="spellEnd"/>
          </w:p>
        </w:tc>
        <w:tc>
          <w:tcPr>
            <w:tcW w:w="1926" w:type="dxa"/>
          </w:tcPr>
          <w:p w14:paraId="790D0330" w14:textId="236AB170" w:rsidR="008972A8" w:rsidRDefault="008972A8" w:rsidP="008972A8">
            <w:r>
              <w:t xml:space="preserve">Théâtre </w:t>
            </w:r>
          </w:p>
        </w:tc>
        <w:tc>
          <w:tcPr>
            <w:tcW w:w="1927" w:type="dxa"/>
          </w:tcPr>
          <w:p w14:paraId="03403B3C" w14:textId="5798DB20" w:rsidR="008972A8" w:rsidRDefault="008972A8" w:rsidP="008972A8">
            <w:r>
              <w:t>Compagnie Cassiopée</w:t>
            </w:r>
          </w:p>
        </w:tc>
        <w:tc>
          <w:tcPr>
            <w:tcW w:w="1925" w:type="dxa"/>
          </w:tcPr>
          <w:p w14:paraId="522D1B7A" w14:textId="4C618D3F" w:rsidR="008972A8" w:rsidRDefault="008972A8" w:rsidP="008972A8">
            <w:r>
              <w:t>P. Jean-Fustier</w:t>
            </w:r>
          </w:p>
        </w:tc>
        <w:tc>
          <w:tcPr>
            <w:tcW w:w="1925" w:type="dxa"/>
          </w:tcPr>
          <w:p w14:paraId="2783F762" w14:textId="77777777" w:rsidR="008972A8" w:rsidRDefault="008972A8"/>
        </w:tc>
      </w:tr>
    </w:tbl>
    <w:p w14:paraId="6C534CF1" w14:textId="77777777" w:rsidR="00FB44D7" w:rsidRPr="00FB44D7" w:rsidRDefault="00FB44D7" w:rsidP="00FB44D7"/>
    <w:p w14:paraId="49A35090" w14:textId="4E5E0849" w:rsidR="005A3452" w:rsidRDefault="00000000">
      <w:pPr>
        <w:pStyle w:val="Titre2"/>
      </w:pPr>
      <w:r>
        <w:t>Juillet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7"/>
        <w:gridCol w:w="1925"/>
        <w:gridCol w:w="1925"/>
      </w:tblGrid>
      <w:tr w:rsidR="005A3452" w14:paraId="116611BC" w14:textId="77777777" w:rsidTr="008972A8">
        <w:tc>
          <w:tcPr>
            <w:tcW w:w="1925" w:type="dxa"/>
          </w:tcPr>
          <w:p w14:paraId="19567C0E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Date</w:t>
            </w:r>
          </w:p>
        </w:tc>
        <w:tc>
          <w:tcPr>
            <w:tcW w:w="1926" w:type="dxa"/>
          </w:tcPr>
          <w:p w14:paraId="25E1F376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Événement</w:t>
            </w:r>
          </w:p>
        </w:tc>
        <w:tc>
          <w:tcPr>
            <w:tcW w:w="1927" w:type="dxa"/>
          </w:tcPr>
          <w:p w14:paraId="6845CF8E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Association</w:t>
            </w:r>
          </w:p>
        </w:tc>
        <w:tc>
          <w:tcPr>
            <w:tcW w:w="1925" w:type="dxa"/>
          </w:tcPr>
          <w:p w14:paraId="593864AF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Lieu</w:t>
            </w:r>
          </w:p>
        </w:tc>
        <w:tc>
          <w:tcPr>
            <w:tcW w:w="1925" w:type="dxa"/>
          </w:tcPr>
          <w:p w14:paraId="637B6F34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Heure</w:t>
            </w:r>
          </w:p>
        </w:tc>
      </w:tr>
      <w:tr w:rsidR="005A3452" w14:paraId="45579F1B" w14:textId="77777777" w:rsidTr="008972A8">
        <w:tc>
          <w:tcPr>
            <w:tcW w:w="1925" w:type="dxa"/>
          </w:tcPr>
          <w:p w14:paraId="13C305BB" w14:textId="77777777" w:rsidR="005A3452" w:rsidRDefault="00000000">
            <w:r>
              <w:t>03 juillet</w:t>
            </w:r>
          </w:p>
        </w:tc>
        <w:tc>
          <w:tcPr>
            <w:tcW w:w="1926" w:type="dxa"/>
          </w:tcPr>
          <w:p w14:paraId="3BBFA5C2" w14:textId="77777777" w:rsidR="005A3452" w:rsidRDefault="00000000">
            <w:r>
              <w:t>Cinéma en plein air</w:t>
            </w:r>
          </w:p>
        </w:tc>
        <w:tc>
          <w:tcPr>
            <w:tcW w:w="1927" w:type="dxa"/>
          </w:tcPr>
          <w:p w14:paraId="4246E09D" w14:textId="6FEE19C4" w:rsidR="005A3452" w:rsidRDefault="00000000">
            <w:r>
              <w:t>Ma</w:t>
            </w:r>
            <w:r w:rsidR="00CF70C2">
              <w:t>i</w:t>
            </w:r>
            <w:r>
              <w:t>rie</w:t>
            </w:r>
          </w:p>
        </w:tc>
        <w:tc>
          <w:tcPr>
            <w:tcW w:w="1925" w:type="dxa"/>
          </w:tcPr>
          <w:p w14:paraId="3423B869" w14:textId="77777777" w:rsidR="005A3452" w:rsidRDefault="00000000">
            <w:r>
              <w:t>P. Jean-Fustier</w:t>
            </w:r>
          </w:p>
        </w:tc>
        <w:tc>
          <w:tcPr>
            <w:tcW w:w="1925" w:type="dxa"/>
          </w:tcPr>
          <w:p w14:paraId="596651A9" w14:textId="77777777" w:rsidR="005A3452" w:rsidRDefault="00000000">
            <w:r>
              <w:t>—</w:t>
            </w:r>
          </w:p>
        </w:tc>
      </w:tr>
      <w:tr w:rsidR="005A3452" w14:paraId="254E135A" w14:textId="77777777" w:rsidTr="008972A8">
        <w:tc>
          <w:tcPr>
            <w:tcW w:w="1925" w:type="dxa"/>
          </w:tcPr>
          <w:p w14:paraId="5BB34054" w14:textId="77777777" w:rsidR="005A3452" w:rsidRDefault="00000000">
            <w:r>
              <w:t xml:space="preserve">14 </w:t>
            </w:r>
            <w:proofErr w:type="spellStart"/>
            <w:r>
              <w:t>juillet</w:t>
            </w:r>
            <w:proofErr w:type="spellEnd"/>
          </w:p>
        </w:tc>
        <w:tc>
          <w:tcPr>
            <w:tcW w:w="1926" w:type="dxa"/>
          </w:tcPr>
          <w:p w14:paraId="06B7BD05" w14:textId="77777777" w:rsidR="005A3452" w:rsidRDefault="00000000">
            <w:r>
              <w:t>Soirée cabaret + DJ</w:t>
            </w:r>
          </w:p>
        </w:tc>
        <w:tc>
          <w:tcPr>
            <w:tcW w:w="1927" w:type="dxa"/>
          </w:tcPr>
          <w:p w14:paraId="51DB2EE0" w14:textId="77777777" w:rsidR="005A3452" w:rsidRDefault="00000000">
            <w:r>
              <w:t>Comité</w:t>
            </w:r>
          </w:p>
        </w:tc>
        <w:tc>
          <w:tcPr>
            <w:tcW w:w="1925" w:type="dxa"/>
          </w:tcPr>
          <w:p w14:paraId="60A21AD8" w14:textId="77777777" w:rsidR="005A3452" w:rsidRDefault="00000000">
            <w:r>
              <w:t>P. Jean-Fustier</w:t>
            </w:r>
          </w:p>
        </w:tc>
        <w:tc>
          <w:tcPr>
            <w:tcW w:w="1925" w:type="dxa"/>
          </w:tcPr>
          <w:p w14:paraId="45ECB7A5" w14:textId="77777777" w:rsidR="005A3452" w:rsidRDefault="00000000">
            <w:r>
              <w:t>—</w:t>
            </w:r>
          </w:p>
        </w:tc>
      </w:tr>
      <w:tr w:rsidR="005A3452" w14:paraId="0C952D18" w14:textId="77777777" w:rsidTr="008972A8">
        <w:tc>
          <w:tcPr>
            <w:tcW w:w="1925" w:type="dxa"/>
          </w:tcPr>
          <w:p w14:paraId="3F493871" w14:textId="77777777" w:rsidR="005A3452" w:rsidRDefault="00000000">
            <w:r>
              <w:t>31 juillet</w:t>
            </w:r>
          </w:p>
        </w:tc>
        <w:tc>
          <w:tcPr>
            <w:tcW w:w="1926" w:type="dxa"/>
          </w:tcPr>
          <w:p w14:paraId="77070B3C" w14:textId="77777777" w:rsidR="005A3452" w:rsidRDefault="00000000">
            <w:r>
              <w:t>Fêtes du village</w:t>
            </w:r>
          </w:p>
        </w:tc>
        <w:tc>
          <w:tcPr>
            <w:tcW w:w="1927" w:type="dxa"/>
          </w:tcPr>
          <w:p w14:paraId="6446E1E0" w14:textId="77777777" w:rsidR="005A3452" w:rsidRDefault="00000000">
            <w:r>
              <w:t>Comité</w:t>
            </w:r>
          </w:p>
        </w:tc>
        <w:tc>
          <w:tcPr>
            <w:tcW w:w="1925" w:type="dxa"/>
          </w:tcPr>
          <w:p w14:paraId="0E542991" w14:textId="77777777" w:rsidR="005A3452" w:rsidRDefault="00000000">
            <w:r>
              <w:t>P. Jean-Fustier</w:t>
            </w:r>
          </w:p>
        </w:tc>
        <w:tc>
          <w:tcPr>
            <w:tcW w:w="1925" w:type="dxa"/>
          </w:tcPr>
          <w:p w14:paraId="4DCB5553" w14:textId="77777777" w:rsidR="005A3452" w:rsidRDefault="00000000">
            <w:r>
              <w:t>—</w:t>
            </w:r>
          </w:p>
        </w:tc>
      </w:tr>
    </w:tbl>
    <w:p w14:paraId="067D64D6" w14:textId="77777777" w:rsidR="00FB44D7" w:rsidRDefault="00FB44D7">
      <w:pPr>
        <w:pStyle w:val="Titre2"/>
      </w:pPr>
    </w:p>
    <w:p w14:paraId="51EFA053" w14:textId="678578EF" w:rsidR="005A3452" w:rsidRDefault="00000000">
      <w:pPr>
        <w:pStyle w:val="Titre2"/>
      </w:pPr>
      <w:proofErr w:type="spellStart"/>
      <w:r>
        <w:t>Août</w:t>
      </w:r>
      <w:proofErr w:type="spellEnd"/>
      <w:r>
        <w:t xml:space="preserve">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7"/>
        <w:gridCol w:w="1925"/>
        <w:gridCol w:w="1925"/>
      </w:tblGrid>
      <w:tr w:rsidR="005A3452" w14:paraId="4D280017" w14:textId="77777777" w:rsidTr="00976E78">
        <w:tc>
          <w:tcPr>
            <w:tcW w:w="1925" w:type="dxa"/>
          </w:tcPr>
          <w:p w14:paraId="70E6693D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Date</w:t>
            </w:r>
          </w:p>
        </w:tc>
        <w:tc>
          <w:tcPr>
            <w:tcW w:w="1926" w:type="dxa"/>
          </w:tcPr>
          <w:p w14:paraId="5260483D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Événement</w:t>
            </w:r>
          </w:p>
        </w:tc>
        <w:tc>
          <w:tcPr>
            <w:tcW w:w="1927" w:type="dxa"/>
          </w:tcPr>
          <w:p w14:paraId="52C02865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Association</w:t>
            </w:r>
          </w:p>
        </w:tc>
        <w:tc>
          <w:tcPr>
            <w:tcW w:w="1925" w:type="dxa"/>
          </w:tcPr>
          <w:p w14:paraId="30DA9B89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Lieu</w:t>
            </w:r>
          </w:p>
        </w:tc>
        <w:tc>
          <w:tcPr>
            <w:tcW w:w="1925" w:type="dxa"/>
          </w:tcPr>
          <w:p w14:paraId="4D8D9F60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Heure</w:t>
            </w:r>
          </w:p>
        </w:tc>
      </w:tr>
      <w:tr w:rsidR="005A3452" w14:paraId="3840E96B" w14:textId="77777777" w:rsidTr="00976E78">
        <w:tc>
          <w:tcPr>
            <w:tcW w:w="1925" w:type="dxa"/>
          </w:tcPr>
          <w:p w14:paraId="12984082" w14:textId="77777777" w:rsidR="005A3452" w:rsidRDefault="00000000">
            <w:r>
              <w:t>01 août</w:t>
            </w:r>
          </w:p>
        </w:tc>
        <w:tc>
          <w:tcPr>
            <w:tcW w:w="1926" w:type="dxa"/>
          </w:tcPr>
          <w:p w14:paraId="75EF8002" w14:textId="77777777" w:rsidR="005A3452" w:rsidRDefault="00000000">
            <w:r>
              <w:t>Fêtes du village</w:t>
            </w:r>
          </w:p>
        </w:tc>
        <w:tc>
          <w:tcPr>
            <w:tcW w:w="1927" w:type="dxa"/>
          </w:tcPr>
          <w:p w14:paraId="000EC331" w14:textId="77777777" w:rsidR="005A3452" w:rsidRDefault="00000000">
            <w:r>
              <w:t>Comité</w:t>
            </w:r>
          </w:p>
        </w:tc>
        <w:tc>
          <w:tcPr>
            <w:tcW w:w="1925" w:type="dxa"/>
          </w:tcPr>
          <w:p w14:paraId="5162E905" w14:textId="77777777" w:rsidR="005A3452" w:rsidRDefault="00000000">
            <w:r>
              <w:t>P. Jean-Fustier</w:t>
            </w:r>
          </w:p>
        </w:tc>
        <w:tc>
          <w:tcPr>
            <w:tcW w:w="1925" w:type="dxa"/>
          </w:tcPr>
          <w:p w14:paraId="5A9243D3" w14:textId="77777777" w:rsidR="005A3452" w:rsidRDefault="00000000">
            <w:r>
              <w:t>—</w:t>
            </w:r>
          </w:p>
        </w:tc>
      </w:tr>
      <w:tr w:rsidR="005A3452" w14:paraId="614240DD" w14:textId="77777777" w:rsidTr="00976E78">
        <w:tc>
          <w:tcPr>
            <w:tcW w:w="1925" w:type="dxa"/>
          </w:tcPr>
          <w:p w14:paraId="2D4779B3" w14:textId="77777777" w:rsidR="005A3452" w:rsidRDefault="00000000">
            <w:r>
              <w:t>02 août</w:t>
            </w:r>
          </w:p>
        </w:tc>
        <w:tc>
          <w:tcPr>
            <w:tcW w:w="1926" w:type="dxa"/>
          </w:tcPr>
          <w:p w14:paraId="2A149AFA" w14:textId="77777777" w:rsidR="005A3452" w:rsidRDefault="00000000">
            <w:r>
              <w:t>Fêtes du village</w:t>
            </w:r>
          </w:p>
        </w:tc>
        <w:tc>
          <w:tcPr>
            <w:tcW w:w="1927" w:type="dxa"/>
          </w:tcPr>
          <w:p w14:paraId="738A1F37" w14:textId="77777777" w:rsidR="005A3452" w:rsidRDefault="00000000">
            <w:r>
              <w:t>Comité</w:t>
            </w:r>
          </w:p>
        </w:tc>
        <w:tc>
          <w:tcPr>
            <w:tcW w:w="1925" w:type="dxa"/>
          </w:tcPr>
          <w:p w14:paraId="14DC7C3E" w14:textId="77777777" w:rsidR="005A3452" w:rsidRDefault="00000000">
            <w:r>
              <w:t>P. Jean-Fustier</w:t>
            </w:r>
          </w:p>
        </w:tc>
        <w:tc>
          <w:tcPr>
            <w:tcW w:w="1925" w:type="dxa"/>
          </w:tcPr>
          <w:p w14:paraId="6997025B" w14:textId="77777777" w:rsidR="005A3452" w:rsidRDefault="00000000">
            <w:r>
              <w:t>—</w:t>
            </w:r>
          </w:p>
        </w:tc>
      </w:tr>
      <w:tr w:rsidR="005A3452" w14:paraId="372B1953" w14:textId="77777777" w:rsidTr="00976E78">
        <w:tc>
          <w:tcPr>
            <w:tcW w:w="1925" w:type="dxa"/>
          </w:tcPr>
          <w:p w14:paraId="45BF3607" w14:textId="0112AE89" w:rsidR="005A3452" w:rsidRDefault="00000000">
            <w:r>
              <w:t>0</w:t>
            </w:r>
            <w:r w:rsidR="00976E78">
              <w:t xml:space="preserve">1 </w:t>
            </w:r>
            <w:proofErr w:type="spellStart"/>
            <w:r w:rsidR="00976E78">
              <w:t>août</w:t>
            </w:r>
            <w:proofErr w:type="spellEnd"/>
            <w:r w:rsidR="00976E78">
              <w:t xml:space="preserve"> </w:t>
            </w:r>
          </w:p>
        </w:tc>
        <w:tc>
          <w:tcPr>
            <w:tcW w:w="1926" w:type="dxa"/>
          </w:tcPr>
          <w:p w14:paraId="538878EB" w14:textId="77777777" w:rsidR="005A3452" w:rsidRDefault="00000000">
            <w:r>
              <w:t>Théâtre Guignol</w:t>
            </w:r>
          </w:p>
        </w:tc>
        <w:tc>
          <w:tcPr>
            <w:tcW w:w="1927" w:type="dxa"/>
          </w:tcPr>
          <w:p w14:paraId="3593A910" w14:textId="685EDA21" w:rsidR="005A3452" w:rsidRDefault="00976E78">
            <w:r>
              <w:t xml:space="preserve">Guignols </w:t>
            </w:r>
          </w:p>
        </w:tc>
        <w:tc>
          <w:tcPr>
            <w:tcW w:w="1925" w:type="dxa"/>
          </w:tcPr>
          <w:p w14:paraId="7CC98E8B" w14:textId="77777777" w:rsidR="005A3452" w:rsidRDefault="00000000">
            <w:r>
              <w:t>P. Jean-Fustier</w:t>
            </w:r>
          </w:p>
        </w:tc>
        <w:tc>
          <w:tcPr>
            <w:tcW w:w="1925" w:type="dxa"/>
          </w:tcPr>
          <w:p w14:paraId="5B6E727D" w14:textId="77777777" w:rsidR="005A3452" w:rsidRDefault="00000000">
            <w:r>
              <w:t>—</w:t>
            </w:r>
          </w:p>
        </w:tc>
      </w:tr>
      <w:tr w:rsidR="00976E78" w14:paraId="4B92DBEB" w14:textId="77777777" w:rsidTr="00976E78">
        <w:tc>
          <w:tcPr>
            <w:tcW w:w="1925" w:type="dxa"/>
          </w:tcPr>
          <w:p w14:paraId="2CFCAD77" w14:textId="2E7EEAAF" w:rsidR="00976E78" w:rsidRDefault="00976E78" w:rsidP="00976E78">
            <w:r>
              <w:t xml:space="preserve">7 </w:t>
            </w:r>
            <w:proofErr w:type="spellStart"/>
            <w:r>
              <w:t>août</w:t>
            </w:r>
            <w:proofErr w:type="spellEnd"/>
            <w:r>
              <w:t xml:space="preserve"> </w:t>
            </w:r>
          </w:p>
        </w:tc>
        <w:tc>
          <w:tcPr>
            <w:tcW w:w="1926" w:type="dxa"/>
          </w:tcPr>
          <w:p w14:paraId="749770B0" w14:textId="07FC3D81" w:rsidR="00976E78" w:rsidRDefault="00976E78" w:rsidP="00976E78">
            <w:proofErr w:type="spellStart"/>
            <w:r>
              <w:t>Cinéma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plein Air</w:t>
            </w:r>
          </w:p>
        </w:tc>
        <w:tc>
          <w:tcPr>
            <w:tcW w:w="1927" w:type="dxa"/>
          </w:tcPr>
          <w:p w14:paraId="70CB148F" w14:textId="51084096" w:rsidR="00976E78" w:rsidRDefault="00976E78">
            <w:r>
              <w:t>Mairie</w:t>
            </w:r>
          </w:p>
        </w:tc>
        <w:tc>
          <w:tcPr>
            <w:tcW w:w="1925" w:type="dxa"/>
          </w:tcPr>
          <w:p w14:paraId="39E09F45" w14:textId="552A63B9" w:rsidR="00976E78" w:rsidRDefault="00976E78">
            <w:proofErr w:type="spellStart"/>
            <w:proofErr w:type="gramStart"/>
            <w:r>
              <w:t>p.Jean</w:t>
            </w:r>
            <w:proofErr w:type="spellEnd"/>
            <w:proofErr w:type="gramEnd"/>
            <w:r>
              <w:t>-Fustier</w:t>
            </w:r>
          </w:p>
        </w:tc>
        <w:tc>
          <w:tcPr>
            <w:tcW w:w="1925" w:type="dxa"/>
          </w:tcPr>
          <w:p w14:paraId="794AF480" w14:textId="77777777" w:rsidR="00976E78" w:rsidRDefault="00976E78"/>
        </w:tc>
      </w:tr>
      <w:tr w:rsidR="005A3452" w14:paraId="6ADF2B3F" w14:textId="77777777" w:rsidTr="00976E78">
        <w:tc>
          <w:tcPr>
            <w:tcW w:w="1925" w:type="dxa"/>
          </w:tcPr>
          <w:p w14:paraId="0B775EEC" w14:textId="77777777" w:rsidR="005A3452" w:rsidRDefault="00000000">
            <w:r>
              <w:t xml:space="preserve">15 </w:t>
            </w:r>
            <w:proofErr w:type="spellStart"/>
            <w:r>
              <w:t>août</w:t>
            </w:r>
            <w:proofErr w:type="spellEnd"/>
          </w:p>
        </w:tc>
        <w:tc>
          <w:tcPr>
            <w:tcW w:w="1926" w:type="dxa"/>
          </w:tcPr>
          <w:p w14:paraId="7D812812" w14:textId="73BCC726" w:rsidR="005A3452" w:rsidRDefault="00976E78">
            <w:r>
              <w:t>Soirée cabaret</w:t>
            </w:r>
          </w:p>
        </w:tc>
        <w:tc>
          <w:tcPr>
            <w:tcW w:w="1927" w:type="dxa"/>
          </w:tcPr>
          <w:p w14:paraId="5EEB3E69" w14:textId="2CD75BB7" w:rsidR="005A3452" w:rsidRDefault="00976E78">
            <w:proofErr w:type="spellStart"/>
            <w:r>
              <w:t>Comité</w:t>
            </w:r>
            <w:proofErr w:type="spellEnd"/>
            <w:r>
              <w:t xml:space="preserve"> </w:t>
            </w:r>
          </w:p>
        </w:tc>
        <w:tc>
          <w:tcPr>
            <w:tcW w:w="1925" w:type="dxa"/>
          </w:tcPr>
          <w:p w14:paraId="01C6365D" w14:textId="77777777" w:rsidR="005A3452" w:rsidRDefault="00000000">
            <w:r>
              <w:t>P. Jean-Fustier</w:t>
            </w:r>
          </w:p>
        </w:tc>
        <w:tc>
          <w:tcPr>
            <w:tcW w:w="1925" w:type="dxa"/>
          </w:tcPr>
          <w:p w14:paraId="2C2036B3" w14:textId="77777777" w:rsidR="005A3452" w:rsidRDefault="00000000">
            <w:r>
              <w:t>—</w:t>
            </w:r>
          </w:p>
        </w:tc>
      </w:tr>
    </w:tbl>
    <w:p w14:paraId="64A8047E" w14:textId="77777777" w:rsidR="00FB44D7" w:rsidRDefault="00FB44D7">
      <w:pPr>
        <w:pStyle w:val="Titre2"/>
      </w:pPr>
    </w:p>
    <w:p w14:paraId="0E8B05E7" w14:textId="13920A76" w:rsidR="005A3452" w:rsidRDefault="00000000">
      <w:pPr>
        <w:pStyle w:val="Titre2"/>
      </w:pPr>
      <w:proofErr w:type="spellStart"/>
      <w:r>
        <w:t>Septembre</w:t>
      </w:r>
      <w:proofErr w:type="spellEnd"/>
      <w:r>
        <w:t xml:space="preserve">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5"/>
        <w:gridCol w:w="1925"/>
      </w:tblGrid>
      <w:tr w:rsidR="005A3452" w14:paraId="29CD7865" w14:textId="77777777">
        <w:tc>
          <w:tcPr>
            <w:tcW w:w="1928" w:type="dxa"/>
          </w:tcPr>
          <w:p w14:paraId="066E25B2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Date</w:t>
            </w:r>
          </w:p>
        </w:tc>
        <w:tc>
          <w:tcPr>
            <w:tcW w:w="1928" w:type="dxa"/>
          </w:tcPr>
          <w:p w14:paraId="4AA8C8AC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Événement</w:t>
            </w:r>
          </w:p>
        </w:tc>
        <w:tc>
          <w:tcPr>
            <w:tcW w:w="1928" w:type="dxa"/>
          </w:tcPr>
          <w:p w14:paraId="4827525D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Association</w:t>
            </w:r>
          </w:p>
        </w:tc>
        <w:tc>
          <w:tcPr>
            <w:tcW w:w="1928" w:type="dxa"/>
          </w:tcPr>
          <w:p w14:paraId="278F987F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Lieu</w:t>
            </w:r>
          </w:p>
        </w:tc>
        <w:tc>
          <w:tcPr>
            <w:tcW w:w="1928" w:type="dxa"/>
          </w:tcPr>
          <w:p w14:paraId="4ADA0A64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Heure</w:t>
            </w:r>
          </w:p>
        </w:tc>
      </w:tr>
      <w:tr w:rsidR="005A3452" w14:paraId="561BF4E8" w14:textId="77777777">
        <w:tc>
          <w:tcPr>
            <w:tcW w:w="1928" w:type="dxa"/>
          </w:tcPr>
          <w:p w14:paraId="4A907AE8" w14:textId="77777777" w:rsidR="005A3452" w:rsidRDefault="00000000">
            <w:r>
              <w:t>06 septembre</w:t>
            </w:r>
          </w:p>
        </w:tc>
        <w:tc>
          <w:tcPr>
            <w:tcW w:w="1928" w:type="dxa"/>
          </w:tcPr>
          <w:p w14:paraId="23C7E34F" w14:textId="42C52329" w:rsidR="005A3452" w:rsidRDefault="00976E78">
            <w:r>
              <w:t xml:space="preserve">Vide Grenier et </w:t>
            </w:r>
            <w:proofErr w:type="spellStart"/>
            <w:r>
              <w:t>journée</w:t>
            </w:r>
            <w:proofErr w:type="spellEnd"/>
            <w:r>
              <w:t xml:space="preserve"> des Associations </w:t>
            </w:r>
          </w:p>
        </w:tc>
        <w:tc>
          <w:tcPr>
            <w:tcW w:w="1928" w:type="dxa"/>
          </w:tcPr>
          <w:p w14:paraId="46681D0C" w14:textId="1DCDA224" w:rsidR="005A3452" w:rsidRDefault="00976E78">
            <w:r>
              <w:t>Mairie</w:t>
            </w:r>
          </w:p>
        </w:tc>
        <w:tc>
          <w:tcPr>
            <w:tcW w:w="1928" w:type="dxa"/>
          </w:tcPr>
          <w:p w14:paraId="232F3CEA" w14:textId="77777777" w:rsidR="005A3452" w:rsidRDefault="00000000">
            <w:r>
              <w:t>P. Jean-Fustier</w:t>
            </w:r>
          </w:p>
        </w:tc>
        <w:tc>
          <w:tcPr>
            <w:tcW w:w="1928" w:type="dxa"/>
          </w:tcPr>
          <w:p w14:paraId="66409188" w14:textId="77777777" w:rsidR="005A3452" w:rsidRDefault="00000000">
            <w:r>
              <w:t>—</w:t>
            </w:r>
          </w:p>
        </w:tc>
      </w:tr>
    </w:tbl>
    <w:p w14:paraId="3B29C1C0" w14:textId="77777777" w:rsidR="00FB44D7" w:rsidRDefault="00FB44D7">
      <w:pPr>
        <w:pStyle w:val="Titre2"/>
      </w:pPr>
    </w:p>
    <w:p w14:paraId="098F54B5" w14:textId="1CC13562" w:rsidR="005A3452" w:rsidRDefault="00000000">
      <w:pPr>
        <w:pStyle w:val="Titre2"/>
      </w:pPr>
      <w:r>
        <w:t>Novembre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5"/>
        <w:gridCol w:w="1925"/>
      </w:tblGrid>
      <w:tr w:rsidR="005A3452" w14:paraId="4ABED394" w14:textId="77777777">
        <w:tc>
          <w:tcPr>
            <w:tcW w:w="1928" w:type="dxa"/>
          </w:tcPr>
          <w:p w14:paraId="5AB150DC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Date</w:t>
            </w:r>
          </w:p>
        </w:tc>
        <w:tc>
          <w:tcPr>
            <w:tcW w:w="1928" w:type="dxa"/>
          </w:tcPr>
          <w:p w14:paraId="5F77EF19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Événement</w:t>
            </w:r>
          </w:p>
        </w:tc>
        <w:tc>
          <w:tcPr>
            <w:tcW w:w="1928" w:type="dxa"/>
          </w:tcPr>
          <w:p w14:paraId="171C707F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Association</w:t>
            </w:r>
          </w:p>
        </w:tc>
        <w:tc>
          <w:tcPr>
            <w:tcW w:w="1928" w:type="dxa"/>
          </w:tcPr>
          <w:p w14:paraId="39146685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Lieu</w:t>
            </w:r>
          </w:p>
        </w:tc>
        <w:tc>
          <w:tcPr>
            <w:tcW w:w="1928" w:type="dxa"/>
          </w:tcPr>
          <w:p w14:paraId="5EADC080" w14:textId="77777777" w:rsidR="005A3452" w:rsidRPr="00FB44D7" w:rsidRDefault="00000000">
            <w:pPr>
              <w:rPr>
                <w:b/>
                <w:bCs/>
              </w:rPr>
            </w:pPr>
            <w:r w:rsidRPr="00FB44D7">
              <w:rPr>
                <w:b/>
                <w:bCs/>
              </w:rPr>
              <w:t>Heure</w:t>
            </w:r>
          </w:p>
        </w:tc>
      </w:tr>
      <w:tr w:rsidR="005A3452" w14:paraId="0299BFC9" w14:textId="77777777">
        <w:tc>
          <w:tcPr>
            <w:tcW w:w="1928" w:type="dxa"/>
          </w:tcPr>
          <w:p w14:paraId="15C7AFE2" w14:textId="77777777" w:rsidR="005A3452" w:rsidRDefault="00000000">
            <w:r>
              <w:t>11 novembre</w:t>
            </w:r>
          </w:p>
        </w:tc>
        <w:tc>
          <w:tcPr>
            <w:tcW w:w="1928" w:type="dxa"/>
          </w:tcPr>
          <w:p w14:paraId="28B31FC9" w14:textId="77777777" w:rsidR="005A3452" w:rsidRDefault="00000000">
            <w:r>
              <w:t>Cérémonie</w:t>
            </w:r>
          </w:p>
        </w:tc>
        <w:tc>
          <w:tcPr>
            <w:tcW w:w="1928" w:type="dxa"/>
          </w:tcPr>
          <w:p w14:paraId="7AD71BB6" w14:textId="10A91D81" w:rsidR="005A3452" w:rsidRDefault="00000000">
            <w:r>
              <w:t>Ma</w:t>
            </w:r>
            <w:r w:rsidR="00CF70C2">
              <w:t>i</w:t>
            </w:r>
            <w:r>
              <w:t>rie</w:t>
            </w:r>
          </w:p>
        </w:tc>
        <w:tc>
          <w:tcPr>
            <w:tcW w:w="1928" w:type="dxa"/>
          </w:tcPr>
          <w:p w14:paraId="294F1014" w14:textId="77777777" w:rsidR="005A3452" w:rsidRDefault="00000000">
            <w:r>
              <w:t>EC</w:t>
            </w:r>
          </w:p>
        </w:tc>
        <w:tc>
          <w:tcPr>
            <w:tcW w:w="1928" w:type="dxa"/>
          </w:tcPr>
          <w:p w14:paraId="59288596" w14:textId="77777777" w:rsidR="005A3452" w:rsidRDefault="00000000">
            <w:r>
              <w:t>—</w:t>
            </w:r>
          </w:p>
        </w:tc>
      </w:tr>
      <w:tr w:rsidR="005A3452" w14:paraId="10736252" w14:textId="77777777">
        <w:tc>
          <w:tcPr>
            <w:tcW w:w="1928" w:type="dxa"/>
          </w:tcPr>
          <w:p w14:paraId="5F5F31E6" w14:textId="77777777" w:rsidR="005A3452" w:rsidRDefault="00000000">
            <w:r>
              <w:t>22 novembre</w:t>
            </w:r>
          </w:p>
        </w:tc>
        <w:tc>
          <w:tcPr>
            <w:tcW w:w="1928" w:type="dxa"/>
          </w:tcPr>
          <w:p w14:paraId="620A2104" w14:textId="77777777" w:rsidR="005A3452" w:rsidRDefault="00000000">
            <w:r>
              <w:t>Noël</w:t>
            </w:r>
          </w:p>
        </w:tc>
        <w:tc>
          <w:tcPr>
            <w:tcW w:w="1928" w:type="dxa"/>
          </w:tcPr>
          <w:p w14:paraId="39A18CD7" w14:textId="77777777" w:rsidR="005A3452" w:rsidRDefault="00000000">
            <w:r>
              <w:t>Comité</w:t>
            </w:r>
          </w:p>
        </w:tc>
        <w:tc>
          <w:tcPr>
            <w:tcW w:w="1928" w:type="dxa"/>
          </w:tcPr>
          <w:p w14:paraId="05A4EDA6" w14:textId="77777777" w:rsidR="005A3452" w:rsidRDefault="00000000">
            <w:r>
              <w:t>P. Jean-Fustier</w:t>
            </w:r>
          </w:p>
        </w:tc>
        <w:tc>
          <w:tcPr>
            <w:tcW w:w="1928" w:type="dxa"/>
          </w:tcPr>
          <w:p w14:paraId="233DAF1B" w14:textId="77777777" w:rsidR="005A3452" w:rsidRDefault="00000000">
            <w:r>
              <w:t>—</w:t>
            </w:r>
          </w:p>
        </w:tc>
      </w:tr>
    </w:tbl>
    <w:p w14:paraId="358FB084" w14:textId="77777777" w:rsidR="007B7653" w:rsidRDefault="007B7653"/>
    <w:sectPr w:rsidR="007B7653" w:rsidSect="00CF70C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620311">
    <w:abstractNumId w:val="8"/>
  </w:num>
  <w:num w:numId="2" w16cid:durableId="1979871376">
    <w:abstractNumId w:val="6"/>
  </w:num>
  <w:num w:numId="3" w16cid:durableId="248928091">
    <w:abstractNumId w:val="5"/>
  </w:num>
  <w:num w:numId="4" w16cid:durableId="868031124">
    <w:abstractNumId w:val="4"/>
  </w:num>
  <w:num w:numId="5" w16cid:durableId="1863085445">
    <w:abstractNumId w:val="7"/>
  </w:num>
  <w:num w:numId="6" w16cid:durableId="389616613">
    <w:abstractNumId w:val="3"/>
  </w:num>
  <w:num w:numId="7" w16cid:durableId="545988594">
    <w:abstractNumId w:val="2"/>
  </w:num>
  <w:num w:numId="8" w16cid:durableId="1108768899">
    <w:abstractNumId w:val="1"/>
  </w:num>
  <w:num w:numId="9" w16cid:durableId="170289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4765"/>
    <w:rsid w:val="0029639D"/>
    <w:rsid w:val="00326F90"/>
    <w:rsid w:val="005A15C3"/>
    <w:rsid w:val="005A3452"/>
    <w:rsid w:val="007B7653"/>
    <w:rsid w:val="008972A8"/>
    <w:rsid w:val="00976E78"/>
    <w:rsid w:val="00AA1D8D"/>
    <w:rsid w:val="00B47730"/>
    <w:rsid w:val="00BB13CB"/>
    <w:rsid w:val="00CB0664"/>
    <w:rsid w:val="00CF70C2"/>
    <w:rsid w:val="00FB44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6AC91"/>
  <w14:defaultImageDpi w14:val="300"/>
  <w15:docId w15:val="{143B46A8-6F85-4D36-AD77-BEA46E8E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Mairie de St Antonin du Var</cp:lastModifiedBy>
  <cp:revision>4</cp:revision>
  <cp:lastPrinted>2026-02-02T15:01:00Z</cp:lastPrinted>
  <dcterms:created xsi:type="dcterms:W3CDTF">2026-02-02T15:01:00Z</dcterms:created>
  <dcterms:modified xsi:type="dcterms:W3CDTF">2026-02-18T09:43:00Z</dcterms:modified>
  <cp:category/>
</cp:coreProperties>
</file>